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6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Бочинской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3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проживающей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5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работает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0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1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8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РФ, административный штраф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21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17.02.2025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18810086240000372100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8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15.06.2025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638144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18810086240000372100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17.02.2025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18810086240000372100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28.02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8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Бочинскую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2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6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7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8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0412365400725009332520136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9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7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Style w:val="cat-FIOgrp-20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20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35074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32rplc-7">
    <w:name w:val="cat-UserDefined grp-32 rplc-7"/>
    <w:basedOn w:val="DefaultParagraphFont"/>
  </w:style>
  <w:style w:type="character" w:customStyle="1" w:styleId="cat-ExternalSystemDefinedgrp-29rplc-8">
    <w:name w:val="cat-ExternalSystemDefined grp-29 rplc-8"/>
    <w:basedOn w:val="DefaultParagraphFont"/>
  </w:style>
  <w:style w:type="character" w:customStyle="1" w:styleId="cat-PassportDatagrp-23rplc-9">
    <w:name w:val="cat-PassportData grp-23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ExternalSystemDefinedgrp-30rplc-12">
    <w:name w:val="cat-ExternalSystemDefined grp-30 rplc-12"/>
    <w:basedOn w:val="DefaultParagraphFont"/>
  </w:style>
  <w:style w:type="character" w:customStyle="1" w:styleId="cat-ExternalSystemDefinedgrp-31rplc-13">
    <w:name w:val="cat-ExternalSystemDefined grp-31 rplc-13"/>
    <w:basedOn w:val="DefaultParagraphFont"/>
  </w:style>
  <w:style w:type="character" w:customStyle="1" w:styleId="cat-FIOgrp-18rplc-16">
    <w:name w:val="cat-FIO grp-18 rplc-16"/>
    <w:basedOn w:val="DefaultParagraphFont"/>
  </w:style>
  <w:style w:type="character" w:customStyle="1" w:styleId="cat-Addressgrp-5rplc-17">
    <w:name w:val="cat-Address grp-5 rplc-17"/>
    <w:basedOn w:val="DefaultParagraphFont"/>
  </w:style>
  <w:style w:type="character" w:customStyle="1" w:styleId="cat-Sumgrp-21rplc-18">
    <w:name w:val="cat-Sum grp-21 rplc-18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UserDefinedgrp-33rplc-31">
    <w:name w:val="cat-UserDefined grp-33 rplc-31"/>
    <w:basedOn w:val="DefaultParagraphFont"/>
  </w:style>
  <w:style w:type="character" w:customStyle="1" w:styleId="cat-Sumgrp-22rplc-32">
    <w:name w:val="cat-Sum grp-22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Addressgrp-7rplc-34">
    <w:name w:val="cat-Address grp-7 rplc-34"/>
    <w:basedOn w:val="DefaultParagraphFont"/>
  </w:style>
  <w:style w:type="character" w:customStyle="1" w:styleId="cat-Addressgrp-8rplc-35">
    <w:name w:val="cat-Address grp-8 rplc-35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9rplc-41">
    <w:name w:val="cat-Address grp-9 rplc-41"/>
    <w:basedOn w:val="DefaultParagraphFont"/>
  </w:style>
  <w:style w:type="character" w:customStyle="1" w:styleId="cat-Addressgrp-7rplc-42">
    <w:name w:val="cat-Address grp-7 rplc-42"/>
    <w:basedOn w:val="DefaultParagraphFont"/>
  </w:style>
  <w:style w:type="character" w:customStyle="1" w:styleId="cat-FIOgrp-20rplc-43">
    <w:name w:val="cat-FIO grp-20 rplc-43"/>
    <w:basedOn w:val="DefaultParagraphFont"/>
  </w:style>
  <w:style w:type="character" w:customStyle="1" w:styleId="cat-FIOgrp-20rplc-44">
    <w:name w:val="cat-FIO grp-20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7AFC4-82FB-4BA8-A9E9-476E75C3B7A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